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39AB" w14:textId="77777777" w:rsidR="00E246E2" w:rsidRPr="00D16B4D" w:rsidRDefault="00C14CDD">
      <w:pPr>
        <w:pStyle w:val="Heading1"/>
        <w:rPr>
          <w:rFonts w:cstheme="majorHAnsi"/>
        </w:rPr>
      </w:pPr>
      <w:r w:rsidRPr="00D16B4D">
        <w:rPr>
          <w:rFonts w:cstheme="majorHAnsi"/>
        </w:rPr>
        <w:t>The Belgian Arms BBQ Menu</w:t>
      </w:r>
    </w:p>
    <w:p w14:paraId="38E81DE1" w14:textId="77777777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>Traditional BBQ with a touch of British charm</w:t>
      </w:r>
      <w:r w:rsidRPr="00D16B4D">
        <w:rPr>
          <w:rFonts w:asciiTheme="majorHAnsi" w:hAnsiTheme="majorHAnsi" w:cstheme="majorHAnsi"/>
        </w:rPr>
        <w:br/>
      </w:r>
    </w:p>
    <w:p w14:paraId="3BCF0287" w14:textId="77777777" w:rsidR="00E246E2" w:rsidRDefault="00C14CDD">
      <w:pPr>
        <w:pStyle w:val="Heading2"/>
        <w:rPr>
          <w:rFonts w:cstheme="majorHAnsi"/>
        </w:rPr>
      </w:pPr>
      <w:r w:rsidRPr="00D16B4D">
        <w:rPr>
          <w:rFonts w:cstheme="majorHAnsi"/>
        </w:rPr>
        <w:t>Starters &amp; Small Plates</w:t>
      </w:r>
    </w:p>
    <w:p w14:paraId="641E9BCD" w14:textId="77777777" w:rsidR="001C299E" w:rsidRDefault="001C299E" w:rsidP="001C299E"/>
    <w:p w14:paraId="4D6570D6" w14:textId="57016BEC" w:rsidR="001C299E" w:rsidRPr="001C299E" w:rsidRDefault="001C299E" w:rsidP="001C299E">
      <w:r>
        <w:t xml:space="preserve"> </w:t>
      </w:r>
    </w:p>
    <w:p w14:paraId="0FA0BAF4" w14:textId="06F6AFFE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>Charcoal-Grilled Lamb Koftas -</w:t>
      </w:r>
      <w:r w:rsidR="00AD4AE3">
        <w:rPr>
          <w:rFonts w:asciiTheme="majorHAnsi" w:hAnsiTheme="majorHAnsi" w:cstheme="majorHAnsi"/>
        </w:rPr>
        <w:t>Green salad</w:t>
      </w:r>
      <w:r w:rsidRPr="00D16B4D">
        <w:rPr>
          <w:rFonts w:asciiTheme="majorHAnsi" w:hAnsiTheme="majorHAnsi" w:cstheme="majorHAnsi"/>
        </w:rPr>
        <w:t>, sumac onions, toasted pine nuts - £10.00</w:t>
      </w:r>
    </w:p>
    <w:p w14:paraId="2430E82D" w14:textId="77777777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>Smoked Cornish Crab Cakes - Citrus aioli, pickled fennel slaw - £11.00</w:t>
      </w:r>
    </w:p>
    <w:p w14:paraId="0347CF68" w14:textId="563C9209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 xml:space="preserve">BBQ </w:t>
      </w:r>
      <w:r w:rsidR="001C299E">
        <w:rPr>
          <w:rFonts w:asciiTheme="majorHAnsi" w:hAnsiTheme="majorHAnsi" w:cstheme="majorHAnsi"/>
        </w:rPr>
        <w:t xml:space="preserve">wings </w:t>
      </w:r>
      <w:r w:rsidR="001C299E" w:rsidRPr="00D16B4D">
        <w:rPr>
          <w:rFonts w:asciiTheme="majorHAnsi" w:hAnsiTheme="majorHAnsi" w:cstheme="majorHAnsi"/>
        </w:rPr>
        <w:t>-</w:t>
      </w:r>
      <w:r w:rsidRPr="00D16B4D">
        <w:rPr>
          <w:rFonts w:asciiTheme="majorHAnsi" w:hAnsiTheme="majorHAnsi" w:cstheme="majorHAnsi"/>
        </w:rPr>
        <w:t xml:space="preserve"> Sticky bourbon glaze, pickled shallots - £9.50</w:t>
      </w:r>
    </w:p>
    <w:p w14:paraId="2FFA5B0E" w14:textId="620220A5" w:rsidR="00E246E2" w:rsidRPr="00D16B4D" w:rsidRDefault="001C299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Charred King Oyster Mushroom</w:t>
      </w:r>
      <w:r w:rsidR="00C14CDD" w:rsidRPr="00D16B4D">
        <w:rPr>
          <w:rFonts w:asciiTheme="majorHAnsi" w:hAnsiTheme="majorHAnsi" w:cstheme="majorHAnsi"/>
        </w:rPr>
        <w:t xml:space="preserve"> (v) </w:t>
      </w:r>
      <w:r>
        <w:rPr>
          <w:rFonts w:asciiTheme="majorHAnsi" w:hAnsiTheme="majorHAnsi" w:cstheme="majorHAnsi"/>
        </w:rPr>
        <w:t>–</w:t>
      </w:r>
      <w:r w:rsidR="00C14CDD" w:rsidRPr="00D16B4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flats bread, tzatziki, </w:t>
      </w:r>
      <w:r w:rsidR="00C14CDD" w:rsidRPr="00D16B4D">
        <w:rPr>
          <w:rFonts w:asciiTheme="majorHAnsi" w:hAnsiTheme="majorHAnsi" w:cstheme="majorHAnsi"/>
        </w:rPr>
        <w:t>smoked honey - £9.00</w:t>
      </w:r>
    </w:p>
    <w:p w14:paraId="3284061F" w14:textId="77777777" w:rsidR="00E246E2" w:rsidRPr="00D16B4D" w:rsidRDefault="00E246E2">
      <w:pPr>
        <w:rPr>
          <w:rFonts w:asciiTheme="majorHAnsi" w:hAnsiTheme="majorHAnsi" w:cstheme="majorHAnsi"/>
        </w:rPr>
      </w:pPr>
    </w:p>
    <w:p w14:paraId="0DEBAB88" w14:textId="77777777" w:rsidR="00E246E2" w:rsidRPr="00D16B4D" w:rsidRDefault="00C14CDD">
      <w:pPr>
        <w:pStyle w:val="Heading2"/>
        <w:rPr>
          <w:rFonts w:cstheme="majorHAnsi"/>
        </w:rPr>
      </w:pPr>
      <w:r w:rsidRPr="00D16B4D">
        <w:rPr>
          <w:rFonts w:cstheme="majorHAnsi"/>
        </w:rPr>
        <w:t>From the Grill</w:t>
      </w:r>
    </w:p>
    <w:p w14:paraId="252032D6" w14:textId="24CEFE82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>1</w:t>
      </w:r>
      <w:r w:rsidR="001C299E">
        <w:rPr>
          <w:rFonts w:asciiTheme="majorHAnsi" w:hAnsiTheme="majorHAnsi" w:cstheme="majorHAnsi"/>
        </w:rPr>
        <w:t>0oz Sirloin</w:t>
      </w:r>
      <w:r w:rsidRPr="00D16B4D">
        <w:rPr>
          <w:rFonts w:asciiTheme="majorHAnsi" w:hAnsiTheme="majorHAnsi" w:cstheme="majorHAnsi"/>
        </w:rPr>
        <w:t xml:space="preserve"> Steak, Smoked Garlic Butter - Charred </w:t>
      </w:r>
      <w:r w:rsidR="001C299E" w:rsidRPr="00D16B4D">
        <w:rPr>
          <w:rFonts w:asciiTheme="majorHAnsi" w:hAnsiTheme="majorHAnsi" w:cstheme="majorHAnsi"/>
        </w:rPr>
        <w:t>tender stem</w:t>
      </w:r>
      <w:r w:rsidRPr="00D16B4D">
        <w:rPr>
          <w:rFonts w:asciiTheme="majorHAnsi" w:hAnsiTheme="majorHAnsi" w:cstheme="majorHAnsi"/>
        </w:rPr>
        <w:t>, BBQ hand-cut chips - £</w:t>
      </w:r>
      <w:r w:rsidR="001C299E">
        <w:rPr>
          <w:rFonts w:asciiTheme="majorHAnsi" w:hAnsiTheme="majorHAnsi" w:cstheme="majorHAnsi"/>
        </w:rPr>
        <w:t>35</w:t>
      </w:r>
      <w:r w:rsidRPr="00D16B4D">
        <w:rPr>
          <w:rFonts w:asciiTheme="majorHAnsi" w:hAnsiTheme="majorHAnsi" w:cstheme="majorHAnsi"/>
        </w:rPr>
        <w:t>.00</w:t>
      </w:r>
    </w:p>
    <w:p w14:paraId="5F4AF895" w14:textId="0D82A3C2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 xml:space="preserve">Dry-Aged </w:t>
      </w:r>
      <w:r w:rsidR="001C299E">
        <w:rPr>
          <w:rFonts w:asciiTheme="majorHAnsi" w:hAnsiTheme="majorHAnsi" w:cstheme="majorHAnsi"/>
        </w:rPr>
        <w:t>T-Bone</w:t>
      </w:r>
      <w:r w:rsidRPr="00D16B4D">
        <w:rPr>
          <w:rFonts w:asciiTheme="majorHAnsi" w:hAnsiTheme="majorHAnsi" w:cstheme="majorHAnsi"/>
        </w:rPr>
        <w:t xml:space="preserve"> (to share) - Bone marrow, roasted</w:t>
      </w:r>
      <w:r w:rsidR="001C299E">
        <w:rPr>
          <w:rFonts w:asciiTheme="majorHAnsi" w:hAnsiTheme="majorHAnsi" w:cstheme="majorHAnsi"/>
        </w:rPr>
        <w:t xml:space="preserve"> cherry vine</w:t>
      </w:r>
      <w:r w:rsidRPr="00D16B4D">
        <w:rPr>
          <w:rFonts w:asciiTheme="majorHAnsi" w:hAnsiTheme="majorHAnsi" w:cstheme="majorHAnsi"/>
        </w:rPr>
        <w:t xml:space="preserve"> tomatoes, chimichurri - £60.00</w:t>
      </w:r>
    </w:p>
    <w:p w14:paraId="5A2F58D9" w14:textId="515A8E7A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>BBQ Glazed P</w:t>
      </w:r>
      <w:r w:rsidR="00D16B4D">
        <w:rPr>
          <w:rFonts w:asciiTheme="majorHAnsi" w:hAnsiTheme="majorHAnsi" w:cstheme="majorHAnsi"/>
        </w:rPr>
        <w:t>ork</w:t>
      </w:r>
      <w:r w:rsidR="001C299E">
        <w:rPr>
          <w:rFonts w:asciiTheme="majorHAnsi" w:hAnsiTheme="majorHAnsi" w:cstheme="majorHAnsi"/>
        </w:rPr>
        <w:t xml:space="preserve"> Ribs </w:t>
      </w:r>
      <w:r w:rsidR="001C299E" w:rsidRPr="00D16B4D">
        <w:rPr>
          <w:rFonts w:asciiTheme="majorHAnsi" w:hAnsiTheme="majorHAnsi" w:cstheme="majorHAnsi"/>
        </w:rPr>
        <w:t>-</w:t>
      </w:r>
      <w:r w:rsidRPr="00D16B4D">
        <w:rPr>
          <w:rFonts w:asciiTheme="majorHAnsi" w:hAnsiTheme="majorHAnsi" w:cstheme="majorHAnsi"/>
        </w:rPr>
        <w:t xml:space="preserve"> Celeriac slaw, </w:t>
      </w:r>
      <w:r w:rsidR="001C299E">
        <w:rPr>
          <w:rFonts w:asciiTheme="majorHAnsi" w:hAnsiTheme="majorHAnsi" w:cstheme="majorHAnsi"/>
        </w:rPr>
        <w:t xml:space="preserve">corn, </w:t>
      </w:r>
      <w:r w:rsidRPr="00D16B4D">
        <w:rPr>
          <w:rFonts w:asciiTheme="majorHAnsi" w:hAnsiTheme="majorHAnsi" w:cstheme="majorHAnsi"/>
        </w:rPr>
        <w:t>apple cider reduction - £21.00</w:t>
      </w:r>
    </w:p>
    <w:p w14:paraId="65706C2C" w14:textId="2CAA13F7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>Maple-Glazed</w:t>
      </w:r>
      <w:r w:rsidR="001C299E">
        <w:rPr>
          <w:rFonts w:asciiTheme="majorHAnsi" w:hAnsiTheme="majorHAnsi" w:cstheme="majorHAnsi"/>
        </w:rPr>
        <w:t xml:space="preserve"> (Market Fish) </w:t>
      </w:r>
      <w:r w:rsidR="001C299E" w:rsidRPr="00D16B4D">
        <w:rPr>
          <w:rFonts w:asciiTheme="majorHAnsi" w:hAnsiTheme="majorHAnsi" w:cstheme="majorHAnsi"/>
        </w:rPr>
        <w:t>-</w:t>
      </w:r>
      <w:r w:rsidRPr="00D16B4D">
        <w:rPr>
          <w:rFonts w:asciiTheme="majorHAnsi" w:hAnsiTheme="majorHAnsi" w:cstheme="majorHAnsi"/>
        </w:rPr>
        <w:t xml:space="preserve"> Fennel &amp; radish salad, lemon caper dressing - £22.00</w:t>
      </w:r>
    </w:p>
    <w:p w14:paraId="66BDE16A" w14:textId="55F72B35" w:rsidR="001C299E" w:rsidRDefault="001C299E">
      <w:r>
        <w:t xml:space="preserve">The Belgian Beef </w:t>
      </w:r>
      <w:r w:rsidR="00DA6FC0">
        <w:t>Cheeseburger</w:t>
      </w:r>
      <w:r>
        <w:t>, Lettuce, Tomato, Gherkins, Relish</w:t>
      </w:r>
      <w:r w:rsidR="00BF2B16">
        <w:t xml:space="preserve"> </w:t>
      </w:r>
      <w:r>
        <w:t>- £16</w:t>
      </w:r>
    </w:p>
    <w:p w14:paraId="24F2D10B" w14:textId="57B24B15" w:rsidR="00E246E2" w:rsidRDefault="001C299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>
        <w:t>King Oyster Mushroom Burger</w:t>
      </w:r>
      <w:r>
        <w:rPr>
          <w:rFonts w:asciiTheme="majorHAnsi" w:hAnsiTheme="majorHAnsi" w:cstheme="majorHAnsi"/>
        </w:rPr>
        <w:t xml:space="preserve"> </w:t>
      </w:r>
      <w:r w:rsidRPr="00D16B4D">
        <w:rPr>
          <w:rFonts w:asciiTheme="majorHAnsi" w:hAnsiTheme="majorHAnsi" w:cstheme="majorHAnsi"/>
        </w:rPr>
        <w:t>(</w:t>
      </w:r>
      <w:r w:rsidR="00C14CDD" w:rsidRPr="00D16B4D">
        <w:rPr>
          <w:rFonts w:asciiTheme="majorHAnsi" w:hAnsiTheme="majorHAnsi" w:cstheme="majorHAnsi"/>
        </w:rPr>
        <w:t>v) - Brioche bun, roasted red pepper, harissa mayo - £16.00</w:t>
      </w:r>
    </w:p>
    <w:p w14:paraId="3B2188B3" w14:textId="77777777" w:rsidR="001C299E" w:rsidRPr="00D16B4D" w:rsidRDefault="001C299E">
      <w:pPr>
        <w:rPr>
          <w:rFonts w:asciiTheme="majorHAnsi" w:hAnsiTheme="majorHAnsi" w:cstheme="majorHAnsi"/>
        </w:rPr>
      </w:pPr>
    </w:p>
    <w:p w14:paraId="47673727" w14:textId="77777777" w:rsidR="00E246E2" w:rsidRPr="00D16B4D" w:rsidRDefault="00E246E2">
      <w:pPr>
        <w:rPr>
          <w:rFonts w:asciiTheme="majorHAnsi" w:hAnsiTheme="majorHAnsi" w:cstheme="majorHAnsi"/>
        </w:rPr>
      </w:pPr>
    </w:p>
    <w:p w14:paraId="5DBBB805" w14:textId="46425BE2" w:rsidR="00E246E2" w:rsidRDefault="00C14CDD">
      <w:pPr>
        <w:pStyle w:val="Heading2"/>
        <w:rPr>
          <w:rFonts w:cstheme="majorHAnsi"/>
        </w:rPr>
      </w:pPr>
      <w:r w:rsidRPr="00D16B4D">
        <w:rPr>
          <w:rFonts w:cstheme="majorHAnsi"/>
        </w:rPr>
        <w:t>Sharing Board</w:t>
      </w:r>
    </w:p>
    <w:p w14:paraId="78E922B5" w14:textId="77777777" w:rsidR="00DF4440" w:rsidRPr="00DF4440" w:rsidRDefault="00DF4440" w:rsidP="00DF4440"/>
    <w:p w14:paraId="058F8464" w14:textId="44EF89D0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>The Holyport BBQ Feast (serves 2-3) - £</w:t>
      </w:r>
      <w:r w:rsidR="006B2EEA">
        <w:rPr>
          <w:rFonts w:asciiTheme="majorHAnsi" w:hAnsiTheme="majorHAnsi" w:cstheme="majorHAnsi"/>
        </w:rPr>
        <w:t>85</w:t>
      </w:r>
      <w:r w:rsidRPr="00D16B4D">
        <w:rPr>
          <w:rFonts w:asciiTheme="majorHAnsi" w:hAnsiTheme="majorHAnsi" w:cstheme="majorHAnsi"/>
        </w:rPr>
        <w:t>.00</w:t>
      </w:r>
    </w:p>
    <w:p w14:paraId="6DD6AB5F" w14:textId="099578A7" w:rsidR="00E246E2" w:rsidRPr="00D16B4D" w:rsidRDefault="00DF444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Dry Aged </w:t>
      </w:r>
      <w:r w:rsidR="00D16B4D">
        <w:rPr>
          <w:rFonts w:asciiTheme="majorHAnsi" w:hAnsiTheme="majorHAnsi" w:cstheme="majorHAnsi"/>
        </w:rPr>
        <w:t>T-bone</w:t>
      </w:r>
      <w:r w:rsidR="00C14CDD" w:rsidRPr="00D16B4D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BBQ glazed pork ribs, </w:t>
      </w:r>
      <w:r w:rsidR="00C14CDD" w:rsidRPr="00D16B4D">
        <w:rPr>
          <w:rFonts w:asciiTheme="majorHAnsi" w:hAnsiTheme="majorHAnsi" w:cstheme="majorHAnsi"/>
        </w:rPr>
        <w:t>smoked sausages, charred corn, BBQ wings, house slaw, pickles, dipping sauces)</w:t>
      </w:r>
    </w:p>
    <w:p w14:paraId="5F793A72" w14:textId="77777777" w:rsidR="00E246E2" w:rsidRPr="00D16B4D" w:rsidRDefault="00E246E2">
      <w:pPr>
        <w:rPr>
          <w:rFonts w:asciiTheme="majorHAnsi" w:hAnsiTheme="majorHAnsi" w:cstheme="majorHAnsi"/>
        </w:rPr>
      </w:pPr>
    </w:p>
    <w:p w14:paraId="64F34E09" w14:textId="77777777" w:rsidR="00E246E2" w:rsidRPr="00D16B4D" w:rsidRDefault="00E246E2">
      <w:pPr>
        <w:rPr>
          <w:rFonts w:asciiTheme="majorHAnsi" w:hAnsiTheme="majorHAnsi" w:cstheme="majorHAnsi"/>
        </w:rPr>
      </w:pPr>
    </w:p>
    <w:p w14:paraId="65059878" w14:textId="77777777" w:rsidR="00E246E2" w:rsidRPr="00D16B4D" w:rsidRDefault="00C14CDD">
      <w:pPr>
        <w:pStyle w:val="Heading2"/>
        <w:rPr>
          <w:rFonts w:cstheme="majorHAnsi"/>
        </w:rPr>
      </w:pPr>
      <w:r w:rsidRPr="00D16B4D">
        <w:rPr>
          <w:rFonts w:cstheme="majorHAnsi"/>
        </w:rPr>
        <w:t>Sides</w:t>
      </w:r>
    </w:p>
    <w:p w14:paraId="22B70E56" w14:textId="77777777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>Truffle Parmesan Fries - £6.50</w:t>
      </w:r>
    </w:p>
    <w:p w14:paraId="189702B8" w14:textId="248F93B3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>Mac 'n' Cheese - £7.00</w:t>
      </w:r>
    </w:p>
    <w:p w14:paraId="744FF933" w14:textId="241C8177" w:rsidR="00E246E2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 xml:space="preserve">Charred </w:t>
      </w:r>
      <w:r w:rsidR="00D16B4D">
        <w:rPr>
          <w:rFonts w:asciiTheme="majorHAnsi" w:hAnsiTheme="majorHAnsi" w:cstheme="majorHAnsi"/>
        </w:rPr>
        <w:t xml:space="preserve">Tender stem, with chilly and </w:t>
      </w:r>
      <w:r w:rsidR="00D16B4D" w:rsidRPr="00D16B4D">
        <w:rPr>
          <w:rFonts w:asciiTheme="majorHAnsi" w:hAnsiTheme="majorHAnsi" w:cstheme="majorHAnsi"/>
        </w:rPr>
        <w:t>Lime</w:t>
      </w:r>
      <w:r w:rsidRPr="00D16B4D">
        <w:rPr>
          <w:rFonts w:asciiTheme="majorHAnsi" w:hAnsiTheme="majorHAnsi" w:cstheme="majorHAnsi"/>
        </w:rPr>
        <w:t xml:space="preserve"> Butter - £5.00</w:t>
      </w:r>
    </w:p>
    <w:p w14:paraId="04D4F689" w14:textId="5B0C51E7" w:rsidR="00D16B4D" w:rsidRPr="00D16B4D" w:rsidRDefault="00D16B4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Charred Sweet corn cob £</w:t>
      </w:r>
      <w:r w:rsidR="006B2EEA">
        <w:rPr>
          <w:rFonts w:asciiTheme="majorHAnsi" w:hAnsiTheme="majorHAnsi" w:cstheme="majorHAnsi"/>
        </w:rPr>
        <w:t>3</w:t>
      </w:r>
      <w:r w:rsidR="008E67A0">
        <w:rPr>
          <w:rFonts w:asciiTheme="majorHAnsi" w:hAnsiTheme="majorHAnsi" w:cstheme="majorHAnsi"/>
        </w:rPr>
        <w:t>.</w:t>
      </w:r>
      <w:r w:rsidR="006B2EEA">
        <w:rPr>
          <w:rFonts w:asciiTheme="majorHAnsi" w:hAnsiTheme="majorHAnsi" w:cstheme="majorHAnsi"/>
        </w:rPr>
        <w:t>50</w:t>
      </w:r>
    </w:p>
    <w:p w14:paraId="23EE0BB8" w14:textId="77777777" w:rsidR="00E246E2" w:rsidRPr="00D16B4D" w:rsidRDefault="00E246E2">
      <w:pPr>
        <w:rPr>
          <w:rFonts w:asciiTheme="majorHAnsi" w:hAnsiTheme="majorHAnsi" w:cstheme="majorHAnsi"/>
        </w:rPr>
      </w:pPr>
    </w:p>
    <w:p w14:paraId="7E4469CE" w14:textId="77777777" w:rsidR="00E246E2" w:rsidRPr="00D16B4D" w:rsidRDefault="00C14CDD">
      <w:pPr>
        <w:pStyle w:val="Heading2"/>
        <w:rPr>
          <w:rFonts w:cstheme="majorHAnsi"/>
        </w:rPr>
      </w:pPr>
      <w:r w:rsidRPr="00D16B4D">
        <w:rPr>
          <w:rFonts w:cstheme="majorHAnsi"/>
        </w:rPr>
        <w:t>Sauces</w:t>
      </w:r>
    </w:p>
    <w:p w14:paraId="219C0D7B" w14:textId="77777777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>House BBQ Sauce - £1.50</w:t>
      </w:r>
    </w:p>
    <w:p w14:paraId="7ABDF515" w14:textId="77777777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>Smoked Garlic Aioli - £1.50</w:t>
      </w:r>
    </w:p>
    <w:p w14:paraId="647018D1" w14:textId="77777777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>Spicy Bourbon Glaze - £1.50</w:t>
      </w:r>
    </w:p>
    <w:p w14:paraId="3B75033C" w14:textId="77777777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>Chimichurri - £1.50</w:t>
      </w:r>
    </w:p>
    <w:p w14:paraId="1309F190" w14:textId="77777777" w:rsidR="00E246E2" w:rsidRPr="00D16B4D" w:rsidRDefault="00E246E2">
      <w:pPr>
        <w:rPr>
          <w:rFonts w:asciiTheme="majorHAnsi" w:hAnsiTheme="majorHAnsi" w:cstheme="majorHAnsi"/>
        </w:rPr>
      </w:pPr>
    </w:p>
    <w:p w14:paraId="4CC774B1" w14:textId="04DCF60A" w:rsidR="00E246E2" w:rsidRDefault="00C14CDD" w:rsidP="001C299E">
      <w:pPr>
        <w:pStyle w:val="Heading2"/>
        <w:rPr>
          <w:rFonts w:cstheme="majorHAnsi"/>
        </w:rPr>
      </w:pPr>
      <w:r w:rsidRPr="00D16B4D">
        <w:rPr>
          <w:rFonts w:cstheme="majorHAnsi"/>
        </w:rPr>
        <w:t>Desserts</w:t>
      </w:r>
    </w:p>
    <w:p w14:paraId="05D5C8A5" w14:textId="77777777" w:rsidR="001C299E" w:rsidRPr="001C299E" w:rsidRDefault="001C299E" w:rsidP="001C299E"/>
    <w:p w14:paraId="1AD4862A" w14:textId="3DC3B3FC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>Sticky Toffee Pudding, Vanilla Ice Cream - £8.</w:t>
      </w:r>
      <w:r w:rsidR="001C299E">
        <w:rPr>
          <w:rFonts w:asciiTheme="majorHAnsi" w:hAnsiTheme="majorHAnsi" w:cstheme="majorHAnsi"/>
        </w:rPr>
        <w:t>00</w:t>
      </w:r>
    </w:p>
    <w:p w14:paraId="662BC742" w14:textId="77777777" w:rsidR="00E246E2" w:rsidRPr="00D16B4D" w:rsidRDefault="00E246E2">
      <w:pPr>
        <w:rPr>
          <w:rFonts w:asciiTheme="majorHAnsi" w:hAnsiTheme="majorHAnsi" w:cstheme="majorHAnsi"/>
        </w:rPr>
      </w:pPr>
    </w:p>
    <w:p w14:paraId="38880C30" w14:textId="77777777" w:rsidR="00E246E2" w:rsidRPr="00D16B4D" w:rsidRDefault="00C14CDD">
      <w:pPr>
        <w:pStyle w:val="Heading2"/>
        <w:rPr>
          <w:rFonts w:cstheme="majorHAnsi"/>
        </w:rPr>
      </w:pPr>
      <w:r w:rsidRPr="00D16B4D">
        <w:rPr>
          <w:rFonts w:cstheme="majorHAnsi"/>
        </w:rPr>
        <w:t>Drinks Pairings</w:t>
      </w:r>
    </w:p>
    <w:p w14:paraId="564865C7" w14:textId="18F0085A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 xml:space="preserve">Signature Smoked Old Fashioned </w:t>
      </w:r>
    </w:p>
    <w:p w14:paraId="47D573EE" w14:textId="1A5FB2C9" w:rsidR="00E246E2" w:rsidRPr="00D16B4D" w:rsidRDefault="00C14CDD">
      <w:pPr>
        <w:rPr>
          <w:rFonts w:asciiTheme="majorHAnsi" w:hAnsiTheme="majorHAnsi" w:cstheme="majorHAnsi"/>
        </w:rPr>
      </w:pPr>
      <w:r w:rsidRPr="00D16B4D">
        <w:rPr>
          <w:rFonts w:asciiTheme="majorHAnsi" w:hAnsiTheme="majorHAnsi" w:cstheme="majorHAnsi"/>
        </w:rPr>
        <w:t xml:space="preserve">Barrel-Aged Negroni </w:t>
      </w:r>
    </w:p>
    <w:p w14:paraId="62CD5D48" w14:textId="77777777" w:rsidR="00E246E2" w:rsidRPr="00D16B4D" w:rsidRDefault="00E246E2">
      <w:pPr>
        <w:rPr>
          <w:rFonts w:asciiTheme="majorHAnsi" w:hAnsiTheme="majorHAnsi" w:cstheme="majorHAnsi"/>
        </w:rPr>
      </w:pPr>
    </w:p>
    <w:sectPr w:rsidR="00E246E2" w:rsidRPr="00D16B4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3838294">
    <w:abstractNumId w:val="8"/>
  </w:num>
  <w:num w:numId="2" w16cid:durableId="194463272">
    <w:abstractNumId w:val="6"/>
  </w:num>
  <w:num w:numId="3" w16cid:durableId="1237205308">
    <w:abstractNumId w:val="5"/>
  </w:num>
  <w:num w:numId="4" w16cid:durableId="1800758567">
    <w:abstractNumId w:val="4"/>
  </w:num>
  <w:num w:numId="5" w16cid:durableId="796727088">
    <w:abstractNumId w:val="7"/>
  </w:num>
  <w:num w:numId="6" w16cid:durableId="746075749">
    <w:abstractNumId w:val="3"/>
  </w:num>
  <w:num w:numId="7" w16cid:durableId="1330720483">
    <w:abstractNumId w:val="2"/>
  </w:num>
  <w:num w:numId="8" w16cid:durableId="1823236211">
    <w:abstractNumId w:val="1"/>
  </w:num>
  <w:num w:numId="9" w16cid:durableId="132686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24B8"/>
    <w:rsid w:val="001401D7"/>
    <w:rsid w:val="0015074B"/>
    <w:rsid w:val="001C299E"/>
    <w:rsid w:val="0029639D"/>
    <w:rsid w:val="00326F90"/>
    <w:rsid w:val="005E7321"/>
    <w:rsid w:val="006B2EEA"/>
    <w:rsid w:val="007D7FAE"/>
    <w:rsid w:val="008E67A0"/>
    <w:rsid w:val="00904927"/>
    <w:rsid w:val="0092777C"/>
    <w:rsid w:val="00A448FA"/>
    <w:rsid w:val="00AA1D8D"/>
    <w:rsid w:val="00AD4AE3"/>
    <w:rsid w:val="00B47730"/>
    <w:rsid w:val="00BD3D06"/>
    <w:rsid w:val="00BF2B16"/>
    <w:rsid w:val="00C14CDD"/>
    <w:rsid w:val="00CB0664"/>
    <w:rsid w:val="00D16B4D"/>
    <w:rsid w:val="00DA6FC0"/>
    <w:rsid w:val="00DF4440"/>
    <w:rsid w:val="00E246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78BFD"/>
  <w14:defaultImageDpi w14:val="300"/>
  <w15:docId w15:val="{D39BB041-A76F-4769-94DD-012089BA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David  Thompson</cp:lastModifiedBy>
  <cp:revision>5</cp:revision>
  <cp:lastPrinted>2025-05-15T11:15:00Z</cp:lastPrinted>
  <dcterms:created xsi:type="dcterms:W3CDTF">2025-05-15T16:24:00Z</dcterms:created>
  <dcterms:modified xsi:type="dcterms:W3CDTF">2025-05-15T17:25:00Z</dcterms:modified>
  <cp:category/>
</cp:coreProperties>
</file>